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0376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2621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70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Бобокалонова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Мухаммада </w:t>
      </w:r>
      <w:r>
        <w:rPr>
          <w:rFonts w:ascii="Times New Roman" w:eastAsia="Times New Roman" w:hAnsi="Times New Roman" w:cs="Times New Roman"/>
          <w:sz w:val="28"/>
          <w:szCs w:val="28"/>
        </w:rPr>
        <w:t>Икромовича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Бобокалонов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кв.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5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Бобокалонов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был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вину признал, </w:t>
      </w:r>
      <w:r>
        <w:rPr>
          <w:rFonts w:ascii="Times New Roman" w:eastAsia="Times New Roman" w:hAnsi="Times New Roman" w:cs="Times New Roman"/>
          <w:sz w:val="28"/>
          <w:szCs w:val="28"/>
        </w:rPr>
        <w:t>с правонарушением согласен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Бобокалонова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5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Бобокалонова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Бобокалонова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Мухаммада </w:t>
      </w:r>
      <w:r>
        <w:rPr>
          <w:rFonts w:ascii="Times New Roman" w:eastAsia="Times New Roman" w:hAnsi="Times New Roman" w:cs="Times New Roman"/>
          <w:sz w:val="28"/>
          <w:szCs w:val="28"/>
        </w:rPr>
        <w:t>Икромовича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 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одна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а пять</w:t>
      </w:r>
      <w:r>
        <w:rPr>
          <w:rFonts w:ascii="Times New Roman" w:eastAsia="Times New Roman" w:hAnsi="Times New Roman" w:cs="Times New Roman"/>
          <w:sz w:val="28"/>
          <w:szCs w:val="28"/>
        </w:rPr>
        <w:t>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</w:rPr>
        <w:t>коп./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Бобокалонову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на основании ч. 1,3 ст. 32.2 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8"/>
          <w:szCs w:val="28"/>
        </w:rPr>
        <w:t>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0412365400325003762620136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376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Кравцова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12">
    <w:name w:val="cat-UserDefined grp-34 rplc-12"/>
    <w:basedOn w:val="DefaultParagraphFont"/>
  </w:style>
  <w:style w:type="character" w:customStyle="1" w:styleId="cat-UserDefinedgrp-35rplc-21">
    <w:name w:val="cat-UserDefined grp-35 rplc-21"/>
    <w:basedOn w:val="DefaultParagraphFont"/>
  </w:style>
  <w:style w:type="character" w:customStyle="1" w:styleId="cat-UserDefinedgrp-35rplc-25">
    <w:name w:val="cat-UserDefined grp-35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